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6-9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______ Because my brother took my cookie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________ in pain because i got 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________ when the cops came to my house becuase i had no idea why they were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 tripped someone in the hallway.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grocery store they sell many ______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Prisons do not want to ________ because they would get in more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your dog dies you are very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________ with my money because i don't want to spend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__________hate when it was rain because it got me all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is _____ after he is no longer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pain will ________ in a couple of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mom is _____ that i should clean my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_____ when the beautiful sunset went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felt______ when i walked outside because it was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_____ my cough because i did not want to interrupt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6-9 vocabulary</dc:title>
  <dcterms:created xsi:type="dcterms:W3CDTF">2021-10-11T19:23:26Z</dcterms:created>
  <dcterms:modified xsi:type="dcterms:W3CDTF">2021-10-11T19:23:26Z</dcterms:modified>
</cp:coreProperties>
</file>