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pony boys’ oldest brother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pony’s full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red headed girl from the drive-in?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car did the greasers recognize as the socs?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drive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story is mainly about which gang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word “gang” mean to the greasers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point of view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gang that think they’re better than the greasers?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pony boy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2021-10-11T19:23:00Z</dcterms:created>
  <dcterms:modified xsi:type="dcterms:W3CDTF">2021-10-11T19:23:00Z</dcterms:modified>
</cp:coreProperties>
</file>