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Outsiders cereal    </w:t>
      </w:r>
      <w:r>
        <w:t xml:space="preserve">   Mrs.Shaw    </w:t>
      </w:r>
      <w:r>
        <w:t xml:space="preserve">   sakina    </w:t>
      </w:r>
      <w:r>
        <w:t xml:space="preserve">   paul    </w:t>
      </w:r>
      <w:r>
        <w:t xml:space="preserve">   curly    </w:t>
      </w:r>
      <w:r>
        <w:t xml:space="preserve">   bob    </w:t>
      </w:r>
      <w:r>
        <w:t xml:space="preserve">   steve    </w:t>
      </w:r>
      <w:r>
        <w:t xml:space="preserve">   marcia    </w:t>
      </w:r>
      <w:r>
        <w:t xml:space="preserve">   cherry    </w:t>
      </w:r>
      <w:r>
        <w:t xml:space="preserve">   dally    </w:t>
      </w:r>
      <w:r>
        <w:t xml:space="preserve">   jhonny    </w:t>
      </w:r>
      <w:r>
        <w:t xml:space="preserve">   darry    </w:t>
      </w:r>
      <w:r>
        <w:t xml:space="preserve">   sodapop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2021-10-11T19:22:19Z</dcterms:created>
  <dcterms:modified xsi:type="dcterms:W3CDTF">2021-10-11T19:22:19Z</dcterms:modified>
</cp:coreProperties>
</file>