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 6-9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 away had _______________ hate for long slow songs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every one says that food and water are _________, they are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young buck was wondering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Seeing the killer in the other room in the movies __________ my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___________ girl was teasing the others, because her family wasn't as rich as the other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was feeling __________ because, i just got my wisdom teeth pulled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While i was at my grandparents funeral everyone was 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young boy was making _________ faces at his parents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 was so sick, my point of view was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dog ____________ for a treat, but was never given one :(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young girl was ______ when seeing a 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had to ______ out of detention because my mom will kill me if she found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kid was yelling at his parents ______________ because he wanted cookies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_________ cat was staring at his owner, because he was doing something unusual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the magic man did his trick, everyone ____ by his magic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 6-9</dc:title>
  <dcterms:created xsi:type="dcterms:W3CDTF">2021-10-11T19:23:31Z</dcterms:created>
  <dcterms:modified xsi:type="dcterms:W3CDTF">2021-10-11T19:23:31Z</dcterms:modified>
</cp:coreProperties>
</file>