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Vacant Lot    </w:t>
      </w:r>
      <w:r>
        <w:t xml:space="preserve">   Old Church    </w:t>
      </w:r>
      <w:r>
        <w:t xml:space="preserve">   Steve    </w:t>
      </w:r>
      <w:r>
        <w:t xml:space="preserve">   Two Bit    </w:t>
      </w:r>
      <w:r>
        <w:t xml:space="preserve">   Johnny    </w:t>
      </w:r>
      <w:r>
        <w:t xml:space="preserve">   Tim Sheppard    </w:t>
      </w:r>
      <w:r>
        <w:t xml:space="preserve">   Soda Pop    </w:t>
      </w:r>
      <w:r>
        <w:t xml:space="preserve">   Ponyboy    </w:t>
      </w:r>
      <w:r>
        <w:t xml:space="preserve">   Darry    </w:t>
      </w:r>
      <w:r>
        <w:t xml:space="preserve">   Dally    </w:t>
      </w:r>
      <w:r>
        <w:t xml:space="preserve">   Outsiders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2021-10-11T19:23:15Z</dcterms:created>
  <dcterms:modified xsi:type="dcterms:W3CDTF">2021-10-11T19:23:15Z</dcterms:modified>
</cp:coreProperties>
</file>