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cherry    </w:t>
      </w:r>
      <w:r>
        <w:t xml:space="preserve">   ponyboy    </w:t>
      </w:r>
      <w:r>
        <w:t xml:space="preserve">   abused    </w:t>
      </w:r>
      <w:r>
        <w:t xml:space="preserve">   hurtbad    </w:t>
      </w:r>
      <w:r>
        <w:t xml:space="preserve">   leaveheralone    </w:t>
      </w:r>
      <w:r>
        <w:t xml:space="preserve">   callcops    </w:t>
      </w:r>
      <w:r>
        <w:t xml:space="preserve">   dad    </w:t>
      </w:r>
      <w:r>
        <w:t xml:space="preserve">   passedwhen forty    </w:t>
      </w:r>
      <w:r>
        <w:t xml:space="preserve">   dropped out    </w:t>
      </w:r>
      <w:r>
        <w:t xml:space="preserve">   ablade    </w:t>
      </w:r>
      <w:r>
        <w:t xml:space="preserve">   tough    </w:t>
      </w:r>
      <w:r>
        <w:t xml:space="preserve">   gang    </w:t>
      </w:r>
      <w:r>
        <w:t xml:space="preserve">   cant win    </w:t>
      </w:r>
      <w:r>
        <w:t xml:space="preserve">   okaykid    </w:t>
      </w:r>
      <w:r>
        <w:t xml:space="preserve">   socials    </w:t>
      </w:r>
      <w:r>
        <w:t xml:space="preserve">   grudge fight    </w:t>
      </w:r>
      <w:r>
        <w:t xml:space="preserve">   sodapop    </w:t>
      </w:r>
      <w:r>
        <w:t xml:space="preserve">   love    </w:t>
      </w:r>
      <w:r>
        <w:t xml:space="preserve">   waited    </w:t>
      </w:r>
      <w:r>
        <w:t xml:space="preserve">   but johnny    </w:t>
      </w:r>
      <w:r>
        <w:t xml:space="preserve">   hoods    </w:t>
      </w:r>
      <w:r>
        <w:t xml:space="preserve">   darry    </w:t>
      </w:r>
      <w:r>
        <w:t xml:space="preserve">   wilder    </w:t>
      </w:r>
      <w:r>
        <w:t xml:space="preserve">   no-company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 1-2</dc:title>
  <dcterms:created xsi:type="dcterms:W3CDTF">2021-10-11T19:22:44Z</dcterms:created>
  <dcterms:modified xsi:type="dcterms:W3CDTF">2021-10-11T19:22:44Z</dcterms:modified>
</cp:coreProperties>
</file>