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Burning fragments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Ships structural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Annoy sombody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Firm belief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Compact in physique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hysteria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Repluctance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 6 vocab</dc:title>
  <dcterms:created xsi:type="dcterms:W3CDTF">2021-10-11T19:23:10Z</dcterms:created>
  <dcterms:modified xsi:type="dcterms:W3CDTF">2021-10-11T19:23:10Z</dcterms:modified>
</cp:coreProperties>
</file>