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outsiders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pony boy's favorite thing to look at on his free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 he went to jail when he was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search for criminals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the fight between the greasers and the socs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 Johnny saved kids lives from 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the place where Johnny and pony boy ran away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poor people that live on the east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character from the book "the outsiders"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rich people that live on the east side and like to jump greasers.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pony boy's best friend.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cross word puzzle</dc:title>
  <dcterms:created xsi:type="dcterms:W3CDTF">2021-10-11T19:23:20Z</dcterms:created>
  <dcterms:modified xsi:type="dcterms:W3CDTF">2021-10-11T19:23:20Z</dcterms:modified>
</cp:coreProperties>
</file>