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acutely disturbed state of mind resulting from illness or intoxication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clearly emanate (a strong feeling or quality) through their expression or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illegal manufacture, distribution, or sale of goods, especially alcohol or recordings.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pale golden or tan-colored horse or pony with a white mane and tail, originally bred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uncontrollable 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process of burning slowly with smoke but no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colorless fluid part of blood, lymph, or milk, in which corpuscles or fat globules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hydrogen peroxide, especially as used as a bleach for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shrewd and knowledgeable; having common sense and good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 a way that expresses sorrow or regret, especially in a wry or humorous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to, characteristic of, or acting as a rogue; knavish or rascally. playfully 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crime of murdering someone to whom the murderer owed allegiances, such as a master or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cause extreme physical or mental pain to; subject to extreme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incapable of being fully explored or understood.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inhaling or breathing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friendly or forthcoming; cool and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lock of hair that grows in a direction different from the rest and that resists being combed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temporary unconsciousness caused by a blow to the head. The term is also used loosely of the aftereffects such as confusion or temporary incapacity.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showing contempt; scornful.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or feel barely suppressed anger, hatred, or another powerful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bad-tempered and combative.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or appearing casually calm and relaxed; not displaying anxiety, interest,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popular cultivated viola with flowers in rich colors, with both summer- and winter-flowering varieties.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2021-10-11T19:24:36Z</dcterms:created>
  <dcterms:modified xsi:type="dcterms:W3CDTF">2021-10-11T19:24:36Z</dcterms:modified>
</cp:coreProperties>
</file>