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parliamentary system in the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 in the missing word: The Queen has no political or _____________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Today the Church of England is not catholic, but 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have the seats in the House of Commons?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have the seats in the House of Lords?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 Japan and Denmark the UK is a 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nickname for the Conservative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Queen acts as a focus for …?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MP who sits behind the PM and his cabinet or the leader of the opposition and his shadow cabinet is called 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Until 1999 the members of the House of Lords were granted a seat because of a 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Until 1534 England was a 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means 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political position of the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a minor party that is very popular in Northern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 in the missing word: The MPs are ______________ elected by the British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made himself Supreme Head of the Church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Fill in the missing word: The members of the House of Lords can ___________ laws.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parliamentary system in the UK</dc:title>
  <dcterms:created xsi:type="dcterms:W3CDTF">2021-10-11T19:24:54Z</dcterms:created>
  <dcterms:modified xsi:type="dcterms:W3CDTF">2021-10-11T19:24:54Z</dcterms:modified>
</cp:coreProperties>
</file>