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particle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matter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Protons and neutrons are also called......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force is felt by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particle has no mass or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 belongs to this group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do protons and neutrons belong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high energy Gamma photon turns into a particle and its antiparticle.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particle and its antiparticle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force carrying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particles are subject to the strong interaction?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Hadron that is smaller than a Baryon is called a........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particle Zoo</dc:title>
  <dcterms:created xsi:type="dcterms:W3CDTF">2021-10-11T19:24:13Z</dcterms:created>
  <dcterms:modified xsi:type="dcterms:W3CDTF">2021-10-11T19:24:13Z</dcterms:modified>
</cp:coreProperties>
</file>