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parts of the body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lips,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hand,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eyebrows,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head,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toes,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dbddbhf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fingers,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eyes,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elbow,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wrist,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mouth,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hand,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ears,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legs,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knees,</w:t>
            </w:r>
          </w:p>
        </w:tc>
      </w:tr>
    </w:tbl>
    <w:p>
      <w:pPr>
        <w:pStyle w:val="WordBankMedium"/>
      </w:pPr>
      <w:r>
        <w:t xml:space="preserve">   knees    </w:t>
      </w:r>
      <w:r>
        <w:t xml:space="preserve">   head    </w:t>
      </w:r>
      <w:r>
        <w:t xml:space="preserve">   eyes    </w:t>
      </w:r>
      <w:r>
        <w:t xml:space="preserve">   eyebrows    </w:t>
      </w:r>
      <w:r>
        <w:t xml:space="preserve">   hand    </w:t>
      </w:r>
      <w:r>
        <w:t xml:space="preserve">   wrist    </w:t>
      </w:r>
      <w:r>
        <w:t xml:space="preserve">   elbow    </w:t>
      </w:r>
      <w:r>
        <w:t xml:space="preserve">   ears    </w:t>
      </w:r>
      <w:r>
        <w:t xml:space="preserve">   lips    </w:t>
      </w:r>
      <w:r>
        <w:t xml:space="preserve">   mouth    </w:t>
      </w:r>
      <w:r>
        <w:t xml:space="preserve">   hand    </w:t>
      </w:r>
      <w:r>
        <w:t xml:space="preserve">   legs    </w:t>
      </w:r>
      <w:r>
        <w:t xml:space="preserve">   fingers    </w:t>
      </w:r>
      <w:r>
        <w:t xml:space="preserve">   toes    </w:t>
      </w:r>
      <w:r>
        <w:t xml:space="preserve">   ntgngn    </w:t>
      </w:r>
      <w:r>
        <w:t xml:space="preserve">   arm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parts of the body</dc:title>
  <dcterms:created xsi:type="dcterms:W3CDTF">2021-10-11T19:24:49Z</dcterms:created>
  <dcterms:modified xsi:type="dcterms:W3CDTF">2021-10-11T19:24:49Z</dcterms:modified>
</cp:coreProperties>
</file>