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eyebrows,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lips,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knees,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elbow,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wrist,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toes,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parts of the body</dc:title>
  <dcterms:created xsi:type="dcterms:W3CDTF">2021-10-11T19:24:52Z</dcterms:created>
  <dcterms:modified xsi:type="dcterms:W3CDTF">2021-10-11T19:24:52Z</dcterms:modified>
</cp:coreProperties>
</file>