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passing of Grandison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Described as "lazy as the devil"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 civil war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Tattered and Torn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Law against aiding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Regarded as a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Said, "seeing is believing."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Initials of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Abusive Slave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promise to Grandison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Location of the Owen's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promised Land for Grandison and family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passing of Grandison</dc:title>
  <dcterms:created xsi:type="dcterms:W3CDTF">2021-10-11T19:24:58Z</dcterms:created>
  <dcterms:modified xsi:type="dcterms:W3CDTF">2021-10-11T19:24:58Z</dcterms:modified>
</cp:coreProperties>
</file>