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password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aggressive bop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excited flop that is heavy and 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want her to be your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 is always...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'Goodnight...'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oops but...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one of Andrea's nicknames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Andrea's favourite animal (hint: it's a fluffy creature)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Andrea doesn't know how to do this to flying blobs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phrase in this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'Scott, I really really really really want to be your...'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Scott's favourite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Scott needs a glitter gel pen that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Redeem points for...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password is...</dc:title>
  <dcterms:created xsi:type="dcterms:W3CDTF">2021-10-11T19:24:43Z</dcterms:created>
  <dcterms:modified xsi:type="dcterms:W3CDTF">2021-10-11T19:24:43Z</dcterms:modified>
</cp:coreProperties>
</file>