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Family    </w:t>
      </w:r>
      <w:r>
        <w:t xml:space="preserve">   Coyotito    </w:t>
      </w:r>
      <w:r>
        <w:t xml:space="preserve">   Evil    </w:t>
      </w:r>
      <w:r>
        <w:t xml:space="preserve">   Scorpian    </w:t>
      </w:r>
      <w:r>
        <w:t xml:space="preserve">   Pearl    </w:t>
      </w:r>
      <w:r>
        <w:t xml:space="preserve">   Sea    </w:t>
      </w:r>
      <w:r>
        <w:t xml:space="preserve">   Doctor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2021-10-11T19:24:11Z</dcterms:created>
  <dcterms:modified xsi:type="dcterms:W3CDTF">2021-10-11T19:24:11Z</dcterms:modified>
</cp:coreProperties>
</file>