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compered kino and his family to animals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kino`s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chapter -2 what was the only value kino had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group of violent and corrupt men that follows Kino and Juana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Kino want to buy after selling the pearl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song of evil represent in the chapter -1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name of Kino`s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protagonist of the novella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Kino find in the sea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Kino`s wife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2021-10-11T19:24:18Z</dcterms:created>
  <dcterms:modified xsi:type="dcterms:W3CDTF">2021-10-11T19:24:18Z</dcterms:modified>
</cp:coreProperties>
</file>