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people and Joshua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random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in speech and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 water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without a home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acute or obtuse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picture in a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translates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detailed and carefull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or sudden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or plant that has survived while others haven't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and Joshua Wilson</dc:title>
  <dcterms:created xsi:type="dcterms:W3CDTF">2021-10-11T19:24:37Z</dcterms:created>
  <dcterms:modified xsi:type="dcterms:W3CDTF">2021-10-11T19:24:37Z</dcterms:modified>
</cp:coreProperties>
</file>