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up with the law of triads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periodic table according to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properties, composition and structure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of electrons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of outermost electrons by inner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2021-10-11T19:25:03Z</dcterms:created>
  <dcterms:modified xsi:type="dcterms:W3CDTF">2021-10-11T19:25:03Z</dcterms:modified>
</cp:coreProperties>
</file>