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period    </w:t>
      </w:r>
      <w:r>
        <w:t xml:space="preserve">   alkali metals    </w:t>
      </w:r>
      <w:r>
        <w:t xml:space="preserve">   calcium    </w:t>
      </w:r>
      <w:r>
        <w:t xml:space="preserve">   elements    </w:t>
      </w:r>
      <w:r>
        <w:t xml:space="preserve">   gas    </w:t>
      </w:r>
      <w:r>
        <w:t xml:space="preserve">   groups    </w:t>
      </w:r>
      <w:r>
        <w:t xml:space="preserve">   halogens    </w:t>
      </w:r>
      <w:r>
        <w:t xml:space="preserve">   hydrogen    </w:t>
      </w:r>
      <w:r>
        <w:t xml:space="preserve">   iron    </w:t>
      </w:r>
      <w:r>
        <w:t xml:space="preserve">   liquid    </w:t>
      </w:r>
      <w:r>
        <w:t xml:space="preserve">   lithium    </w:t>
      </w:r>
      <w:r>
        <w:t xml:space="preserve">   nitrogen    </w:t>
      </w:r>
      <w:r>
        <w:t xml:space="preserve">   Periodic    </w:t>
      </w:r>
      <w:r>
        <w:t xml:space="preserve">   physics    </w:t>
      </w:r>
      <w:r>
        <w:t xml:space="preserve">   science    </w:t>
      </w:r>
      <w:r>
        <w:t xml:space="preserve">   solid    </w:t>
      </w:r>
      <w:r>
        <w:t xml:space="preserve">   states    </w:t>
      </w:r>
      <w:r>
        <w:t xml:space="preserve">   symbols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periodic table</dc:title>
  <dcterms:created xsi:type="dcterms:W3CDTF">2021-10-11T19:25:18Z</dcterms:created>
  <dcterms:modified xsi:type="dcterms:W3CDTF">2021-10-11T19:25:18Z</dcterms:modified>
</cp:coreProperties>
</file>