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you can hammer metals into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are good conductors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group 1 elements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breaks easily is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element takes part in very few reactions, we say it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columns in the periodic table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magnesium reacts with oxygen we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group 0 elements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non-metals have low....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lithium reacts with water what gas is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group 7 elements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rows in the periodic table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2021-10-11T19:24:24Z</dcterms:created>
  <dcterms:modified xsi:type="dcterms:W3CDTF">2021-10-11T19:24:24Z</dcterms:modified>
</cp:coreProperties>
</file>