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perks of being a wallflower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is/was Patrick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Charlie surprisingly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sport does Charlies brother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college is Charlies brother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Sam and Patrick do around Charlie a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Charlie write his letters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which show did Charlie and his friends participate?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gift did Charlie received for Secret Santa?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Charlie feel when he drives with Sam and Patrick through the tunnel?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Wich of charlies relatives died when he was seven years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is/was Charlie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Charlies teacher-friend?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Charlies friend who commited Suicide?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which event does Charlie support his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who is Charlie in shop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show on TV did Charlies family watched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format does the book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perks of being a wallflower</dc:title>
  <dcterms:created xsi:type="dcterms:W3CDTF">2021-10-11T19:25:35Z</dcterms:created>
  <dcterms:modified xsi:type="dcterms:W3CDTF">2021-10-11T19:25:35Z</dcterms:modified>
</cp:coreProperties>
</file>