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person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someone who frees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second person of the trinity used in John's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Christ is both fully God and fully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which describes Jesus role in the trinity?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that is associated with Jesus as the saviour and Son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something being of the same substance/being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God as a human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Jewish political/military movement that fought against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saving/ being saved from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jewish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 of Jesus Christ</dc:title>
  <dcterms:created xsi:type="dcterms:W3CDTF">2021-10-11T19:25:20Z</dcterms:created>
  <dcterms:modified xsi:type="dcterms:W3CDTF">2021-10-11T19:25:20Z</dcterms:modified>
</cp:coreProperties>
</file>