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persons 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"Perry wondered if women's suffrage ___"?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Famous Five were fighting to become?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Famous five came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Famous Five had to take their petition?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Famous Five had to take their petition after the supreme court of Canada rejected it?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a system of Canadian Government that involves the whole nation?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female member of parliament from 1921 to 1935?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was valued by commentators chiefly for her motherliness?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fighting for equal social and political status in Canada?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"She was made to feel like a bear in a ___"?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persons Case</dc:title>
  <dcterms:created xsi:type="dcterms:W3CDTF">2021-10-11T19:27:19Z</dcterms:created>
  <dcterms:modified xsi:type="dcterms:W3CDTF">2021-10-11T19:27:19Z</dcterms:modified>
</cp:coreProperties>
</file>