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person’s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obra    </w:t>
      </w:r>
      <w:r>
        <w:t xml:space="preserve">   iv    </w:t>
      </w:r>
      <w:r>
        <w:t xml:space="preserve">   f    </w:t>
      </w:r>
      <w:r>
        <w:t xml:space="preserve">   cna    </w:t>
      </w:r>
      <w:r>
        <w:t xml:space="preserve">   cms    </w:t>
      </w:r>
      <w:r>
        <w:t xml:space="preserve">   reverse tren-position    </w:t>
      </w:r>
      <w:r>
        <w:t xml:space="preserve">   Semi-fowlers position    </w:t>
      </w:r>
      <w:r>
        <w:t xml:space="preserve">   Trendelenburg’s position    </w:t>
      </w:r>
      <w:r>
        <w:t xml:space="preserve">   person’s unit    </w:t>
      </w:r>
      <w:r>
        <w:t xml:space="preserve">   hospital bed system    </w:t>
      </w:r>
      <w:r>
        <w:t xml:space="preserve">   high-Fowler’s position    </w:t>
      </w:r>
      <w:r>
        <w:t xml:space="preserve">   full visual privacy    </w:t>
      </w:r>
      <w:r>
        <w:t xml:space="preserve">   fowler’s position    </w:t>
      </w:r>
      <w:r>
        <w:t xml:space="preserve">   Entrapment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person’s unit</dc:title>
  <dcterms:created xsi:type="dcterms:W3CDTF">2021-10-11T19:25:15Z</dcterms:created>
  <dcterms:modified xsi:type="dcterms:W3CDTF">2021-10-11T19:25:15Z</dcterms:modified>
</cp:coreProperties>
</file>