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phantom tollbooth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demon of petty tasks and worthless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insane teenage 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dog who keeps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weird, life filled,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Milo is look for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energetic character who loves to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rhyme and reason are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sounds hurt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insane with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mathematical shape with twelve faces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grumpy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phantom tollbooth </dc:title>
  <dcterms:created xsi:type="dcterms:W3CDTF">2021-10-11T19:26:43Z</dcterms:created>
  <dcterms:modified xsi:type="dcterms:W3CDTF">2021-10-11T19:26:43Z</dcterms:modified>
</cp:coreProperties>
</file>