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sleep in Milo's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4 people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numbers, not words!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listen to any sound when I want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say every thing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tiny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bzzzzzzzzz   hello, h-e-l-l-o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12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Words, not numbers!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brothers name is 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2021-10-11T19:23:49Z</dcterms:created>
  <dcterms:modified xsi:type="dcterms:W3CDTF">2021-10-11T19:23:49Z</dcterms:modified>
</cp:coreProperties>
</file>