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phoneme 'j'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wedge    </w:t>
      </w:r>
      <w:r>
        <w:t xml:space="preserve">   porridge    </w:t>
      </w:r>
      <w:r>
        <w:t xml:space="preserve">   juggle    </w:t>
      </w:r>
      <w:r>
        <w:t xml:space="preserve">   urgent    </w:t>
      </w:r>
      <w:r>
        <w:t xml:space="preserve">   judge    </w:t>
      </w:r>
      <w:r>
        <w:t xml:space="preserve">   cartridge    </w:t>
      </w:r>
      <w:r>
        <w:t xml:space="preserve">   knowledge    </w:t>
      </w:r>
      <w:r>
        <w:t xml:space="preserve">   stranger    </w:t>
      </w:r>
      <w:r>
        <w:t xml:space="preserve">   danger    </w:t>
      </w:r>
      <w:r>
        <w:t xml:space="preserve">   jealous    </w:t>
      </w:r>
      <w:r>
        <w:t xml:space="preserve">   jaundice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phoneme 'j'</dc:title>
  <dcterms:created xsi:type="dcterms:W3CDTF">2021-10-11T19:25:54Z</dcterms:created>
  <dcterms:modified xsi:type="dcterms:W3CDTF">2021-10-11T19:25:54Z</dcterms:modified>
</cp:coreProperties>
</file>