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picture of Dorian Gray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Dorian's valet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author of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novels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pursue sensual pleasure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character is regarded as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dies a painful death because she loves Dorian and gets carried away with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genre of literature that deals with horror, death and romance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way in which the author reveals characters and personalities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paints a fatal portrait of Dorian Gray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Vows to kill anyone who hurts her sister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picture of Dorian Gray</dc:title>
  <dcterms:created xsi:type="dcterms:W3CDTF">2022-01-21T03:32:50Z</dcterms:created>
  <dcterms:modified xsi:type="dcterms:W3CDTF">2022-01-21T03:32:50Z</dcterms:modified>
</cp:coreProperties>
</file>