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drank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future Lorraine wanted to be a(n)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"men only have their mind set on one thing"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John want to be when he grows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Mr.Pignati's nickname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everyone call the school librarian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of a heart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known as the "Marshmallow Kid"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feture Lorraine noticed about John?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known as the bathroom bomber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2021-10-11T19:24:34Z</dcterms:created>
  <dcterms:modified xsi:type="dcterms:W3CDTF">2021-10-11T19:24:34Z</dcterms:modified>
</cp:coreProperties>
</file>