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The pilot is confused. Can you help him unscramble the names of these airlines?</w:t>
      </w:r>
    </w:p>
    <w:p>
      <w:pPr>
        <w:pStyle w:val="Questions"/>
      </w:pPr>
      <w:r>
        <w:t xml:space="preserve">1. FLAAUHTNS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IWRIZAZ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IRTBHSI AAYRISW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ATM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5. UTNEDI SLNIRIAE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TIAUNRSA IANEISRL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7. IRRYNAA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8. UTIEDN AABR MERSITEA </w:t>
      </w:r>
      <w:r>
        <w:rPr>
          <w:u w:val="single"/>
        </w:rPr>
        <w:t xml:space="preserve">______________________________</w:t>
      </w:r>
    </w:p>
    <w:p>
      <w:pPr>
        <w:pStyle w:val="Questions"/>
      </w:pPr>
      <w:r>
        <w:t xml:space="preserve">9. SISSWRIA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RENIAMCA IAIENLRS </w:t>
      </w:r>
      <w:r>
        <w:rPr>
          <w:u w:val="single"/>
        </w:rPr>
        <w:t xml:space="preserve">_________________________________</w:t>
      </w:r>
    </w:p>
    <w:p>
      <w:pPr>
        <w:pStyle w:val="Questions"/>
      </w:pPr>
      <w:r>
        <w:t xml:space="preserve">11. SAEY TJE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12. LLEA </w:t>
      </w:r>
      <w:r>
        <w:rPr>
          <w:u w:val="single"/>
        </w:rPr>
        <w:t xml:space="preserve">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pilot is confused. Can you help him unscramble the names of these airlines?</dc:title>
  <dcterms:created xsi:type="dcterms:W3CDTF">2021-10-11T19:25:41Z</dcterms:created>
  <dcterms:modified xsi:type="dcterms:W3CDTF">2021-10-11T19:25:41Z</dcterms:modified>
</cp:coreProperties>
</file>