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plague of the locusts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Daughters    </w:t>
      </w:r>
      <w:r>
        <w:t xml:space="preserve">   God    </w:t>
      </w:r>
      <w:r>
        <w:t xml:space="preserve">   Destroyed    </w:t>
      </w:r>
      <w:r>
        <w:t xml:space="preserve">   Territory    </w:t>
      </w:r>
      <w:r>
        <w:t xml:space="preserve">   Humble    </w:t>
      </w:r>
      <w:r>
        <w:t xml:space="preserve">   Hebrews    </w:t>
      </w:r>
      <w:r>
        <w:t xml:space="preserve">   Aaron    </w:t>
      </w:r>
      <w:r>
        <w:t xml:space="preserve">   Son’s    </w:t>
      </w:r>
      <w:r>
        <w:t xml:space="preserve">   Heart    </w:t>
      </w:r>
      <w:r>
        <w:t xml:space="preserve">   Hardened    </w:t>
      </w:r>
      <w:r>
        <w:t xml:space="preserve">   Pharaoh    </w:t>
      </w:r>
      <w:r>
        <w:t xml:space="preserve">   Servants    </w:t>
      </w:r>
      <w:r>
        <w:t xml:space="preserve">   Lord    </w:t>
      </w:r>
      <w:r>
        <w:t xml:space="preserve">   Locusts    </w:t>
      </w:r>
      <w:r>
        <w:t xml:space="preserve">   Moses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plague of the locusts</dc:title>
  <dcterms:created xsi:type="dcterms:W3CDTF">2021-10-11T19:25:14Z</dcterms:created>
  <dcterms:modified xsi:type="dcterms:W3CDTF">2021-10-11T19:25:14Z</dcterms:modified>
</cp:coreProperties>
</file>