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Plains    </w:t>
      </w:r>
      <w:r>
        <w:t xml:space="preserve">   Dune    </w:t>
      </w:r>
      <w:r>
        <w:t xml:space="preserve">   Flower    </w:t>
      </w:r>
      <w:r>
        <w:t xml:space="preserve">   Dogs    </w:t>
      </w:r>
      <w:r>
        <w:t xml:space="preserve">   Sheep    </w:t>
      </w:r>
      <w:r>
        <w:t xml:space="preserve">   Horse    </w:t>
      </w:r>
      <w:r>
        <w:t xml:space="preserve">   Anna    </w:t>
      </w:r>
      <w:r>
        <w:t xml:space="preserve">   Sarah    </w:t>
      </w:r>
      <w:r>
        <w:t xml:space="preserve">   Papa    </w:t>
      </w:r>
      <w:r>
        <w:t xml:space="preserve">   Barn    </w:t>
      </w:r>
      <w:r>
        <w:t xml:space="preserve">   Fields    </w:t>
      </w:r>
      <w:r>
        <w:t xml:space="preserve">   Windmill    </w:t>
      </w:r>
      <w:r>
        <w:t xml:space="preserve">   Caleb    </w:t>
      </w:r>
      <w:r>
        <w:t xml:space="preserve">   Mama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plains</dc:title>
  <dcterms:created xsi:type="dcterms:W3CDTF">2021-10-11T19:25:43Z</dcterms:created>
  <dcterms:modified xsi:type="dcterms:W3CDTF">2021-10-11T19:25:43Z</dcterms:modified>
</cp:coreProperties>
</file>