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plant and animal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 a major roll in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Propels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Supports and suspends the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Allows large objects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Short, hairlike fibers on the cell that move the substances past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Allow chemical messages to exist and enter the nucleus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Protection and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Controls what enters and leaves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Breaks down food to produce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Site of Ribosome productions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Transports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Known as the control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Moves substances past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plant and animal cell</dc:title>
  <dcterms:created xsi:type="dcterms:W3CDTF">2021-10-11T19:24:21Z</dcterms:created>
  <dcterms:modified xsi:type="dcterms:W3CDTF">2021-10-11T19:24:21Z</dcterms:modified>
</cp:coreProperties>
</file>