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passageways that transport proteins with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proteins are made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packages and transports proteins from the ER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vesicle that provides storage of water and other materials; full vesicles provide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the energy of sunlight to produce glucose during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inside of the cell membrane except for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strength and shape to the cell network of protein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vesicle that contains substances that break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energy (powerhouse of the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surrounds the internal cell parts; controls passage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rigid structure and protection;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center of the cell;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protein and RNA, involved in ribosome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cell</dc:title>
  <dcterms:created xsi:type="dcterms:W3CDTF">2021-10-11T19:26:09Z</dcterms:created>
  <dcterms:modified xsi:type="dcterms:W3CDTF">2021-10-11T19:26:09Z</dcterms:modified>
</cp:coreProperties>
</file>