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plate tectonic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process that continually adds new crust?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Tectonics plates consist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scientists learn about the interior (center) of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continental plates pull  apart a ________________________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During what era did Pangaea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Earth's crust move on top of the____________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supercontinent that existed millions of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person that discovered the supercontinent?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parts of the Earth's crust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plate boundary has the plates moving away from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plate tectonic theory </dc:title>
  <dcterms:created xsi:type="dcterms:W3CDTF">2021-10-11T19:25:23Z</dcterms:created>
  <dcterms:modified xsi:type="dcterms:W3CDTF">2021-10-11T19:25:23Z</dcterms:modified>
</cp:coreProperties>
</file>