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The political System of Germany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what majority can the Basic Law be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system does Germany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federal states does Germany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separation of powers in Germany? Judicial, legislative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article lays the foundation for the German system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democracy does Germany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right allows all citizens over the age of 18 to partially decide on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parts does the legislature consist of? Bundesrat +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judiciary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laws of the Basic Law guarantee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fundamental freedoms exist in Articles 1 to 19 of the Basic Law? Freedom of expression, freedom of the press, freedom of assembly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german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has the basic law been changed?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political System of Germany </dc:title>
  <dcterms:created xsi:type="dcterms:W3CDTF">2021-10-10T23:47:52Z</dcterms:created>
  <dcterms:modified xsi:type="dcterms:W3CDTF">2021-10-10T23:47:52Z</dcterms:modified>
</cp:coreProperties>
</file>