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political system in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..., executive,judiciary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law is the Basic-Law?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republic is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ist the most important law in Germany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are the strogest rights in the Basic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is the lowest government in the vertical seperation of powers?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consists of the Federal President, the Chancellor and his/her cabinet?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times the basic law was changed during the last 71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government is responsible for foreign defense and monetary policy?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federal ... is part of the executive.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head of the cabinet?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federal states belong to 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government system do you find in Germany?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political system in Germany</dc:title>
  <dcterms:created xsi:type="dcterms:W3CDTF">2021-10-11T19:26:30Z</dcterms:created>
  <dcterms:modified xsi:type="dcterms:W3CDTF">2021-10-11T19:26:30Z</dcterms:modified>
</cp:coreProperties>
</file>