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political system in Germany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one other basic freedom - freedom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judiciary consist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articles are the basic rights you should follow as a human being?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our Federal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basic law is the foundation for germanys first class...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Basic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second part of the Basic Law about?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legislative?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federal government responsible for? - National affairs like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can change the rules?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executive consist of? - ....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 an example of these laws - Freedom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often has the Basic Law been applied in the last 71 years?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political system in Germany</dc:title>
  <dcterms:created xsi:type="dcterms:W3CDTF">2021-10-11T19:26:32Z</dcterms:created>
  <dcterms:modified xsi:type="dcterms:W3CDTF">2021-10-11T19:26:32Z</dcterms:modified>
</cp:coreProperties>
</file>