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 temperature    </w:t>
      </w:r>
      <w:r>
        <w:t xml:space="preserve">   Bacteria    </w:t>
      </w:r>
      <w:r>
        <w:t xml:space="preserve">   Chlorophyll    </w:t>
      </w:r>
      <w:r>
        <w:t xml:space="preserve">   Cloud cover    </w:t>
      </w:r>
      <w:r>
        <w:t xml:space="preserve">   Eutrophication    </w:t>
      </w:r>
      <w:r>
        <w:t xml:space="preserve">   Fertilizer    </w:t>
      </w:r>
      <w:r>
        <w:t xml:space="preserve">   Greeen algae    </w:t>
      </w:r>
      <w:r>
        <w:t xml:space="preserve">   Lawns    </w:t>
      </w:r>
      <w:r>
        <w:t xml:space="preserve">   Minnows    </w:t>
      </w:r>
      <w:r>
        <w:t xml:space="preserve">   Nitrogen    </w:t>
      </w:r>
      <w:r>
        <w:t xml:space="preserve">   Pollution    </w:t>
      </w:r>
      <w:r>
        <w:t xml:space="preserve">   Pond    </w:t>
      </w:r>
      <w:r>
        <w:t xml:space="preserve">   Potassium    </w:t>
      </w:r>
      <w:r>
        <w:t xml:space="preserve">   Temperature    </w:t>
      </w:r>
      <w:r>
        <w:t xml:space="preserve">   Wind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pond</dc:title>
  <dcterms:created xsi:type="dcterms:W3CDTF">2021-10-11T19:25:05Z</dcterms:created>
  <dcterms:modified xsi:type="dcterms:W3CDTF">2021-10-11T19:25:05Z</dcterms:modified>
</cp:coreProperties>
</file>