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population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curve that show the effects of limiting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Depends how many organisms are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life is short it’s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Increases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species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deaths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factor that increases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things that have a short life span and reproduce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exponential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Resource that limit the growth of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variety of organisms in a specific area</w:t>
            </w:r>
          </w:p>
        </w:tc>
      </w:tr>
    </w:tbl>
    <w:p>
      <w:pPr>
        <w:pStyle w:val="WordBankMedium"/>
      </w:pPr>
      <w:r>
        <w:t xml:space="preserve">   Shortlifespan    </w:t>
      </w:r>
      <w:r>
        <w:t xml:space="preserve">   Limitingfactors     </w:t>
      </w:r>
      <w:r>
        <w:t xml:space="preserve">   Densitydependent    </w:t>
      </w:r>
      <w:r>
        <w:t xml:space="preserve">   Births    </w:t>
      </w:r>
      <w:r>
        <w:t xml:space="preserve">   Population     </w:t>
      </w:r>
      <w:r>
        <w:t xml:space="preserve">   Scurve     </w:t>
      </w:r>
      <w:r>
        <w:t xml:space="preserve">   Immigration     </w:t>
      </w:r>
      <w:r>
        <w:t xml:space="preserve">   Rapid life history     </w:t>
      </w:r>
      <w:r>
        <w:t xml:space="preserve">   Large population     </w:t>
      </w:r>
      <w:r>
        <w:t xml:space="preserve">   Diseases     </w:t>
      </w:r>
      <w:r>
        <w:t xml:space="preserve">   Biodiversity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population </dc:title>
  <dcterms:created xsi:type="dcterms:W3CDTF">2021-10-11T19:26:19Z</dcterms:created>
  <dcterms:modified xsi:type="dcterms:W3CDTF">2021-10-11T19:26:19Z</dcterms:modified>
</cp:coreProperties>
</file>