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Serving    </w:t>
      </w:r>
      <w:r>
        <w:t xml:space="preserve">   Ask    </w:t>
      </w:r>
      <w:r>
        <w:t xml:space="preserve">   Singing    </w:t>
      </w:r>
      <w:r>
        <w:t xml:space="preserve">   Reach out    </w:t>
      </w:r>
      <w:r>
        <w:t xml:space="preserve">   Elderly    </w:t>
      </w:r>
      <w:r>
        <w:t xml:space="preserve">   Clothes    </w:t>
      </w:r>
      <w:r>
        <w:t xml:space="preserve">   Education    </w:t>
      </w:r>
      <w:r>
        <w:t xml:space="preserve">   Gratitude    </w:t>
      </w:r>
      <w:r>
        <w:t xml:space="preserve">   Youth    </w:t>
      </w:r>
      <w:r>
        <w:t xml:space="preserve">   Flowers    </w:t>
      </w:r>
      <w:r>
        <w:t xml:space="preserve">   Cleaning    </w:t>
      </w:r>
      <w:r>
        <w:t xml:space="preserve">   Foodbox    </w:t>
      </w:r>
      <w:r>
        <w:t xml:space="preserve">   Encouragement    </w:t>
      </w:r>
      <w:r>
        <w:t xml:space="preserve">   Empowerment    </w:t>
      </w:r>
      <w:r>
        <w:t xml:space="preserve">   Sports    </w:t>
      </w:r>
      <w:r>
        <w:t xml:space="preserve">   Dinner    </w:t>
      </w:r>
      <w:r>
        <w:t xml:space="preserve">   Homelessness    </w:t>
      </w:r>
      <w:r>
        <w:t xml:space="preserve">   Poem    </w:t>
      </w:r>
      <w:r>
        <w:t xml:space="preserve">   Donate    </w:t>
      </w:r>
      <w:r>
        <w:t xml:space="preserve">   Quality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giving</dc:title>
  <dcterms:created xsi:type="dcterms:W3CDTF">2021-10-11T19:25:57Z</dcterms:created>
  <dcterms:modified xsi:type="dcterms:W3CDTF">2021-10-11T19:25:57Z</dcterms:modified>
</cp:coreProperties>
</file>