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power of your mind</w:t>
      </w:r>
    </w:p>
    <w:p>
      <w:pPr>
        <w:pStyle w:val="Questions"/>
      </w:pPr>
      <w:r>
        <w:t xml:space="preserve">1. SEURARET HSTEC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ROPTCET RYOU TSHOTUGH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SOCFUER YOUR ONNTAIETT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UROY IS A ARHD RIDEV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IT PLYAS A ACLIRITC RLEO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CEAERT SRBOEIUAND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EUCCSSS SI WTINGAI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HET UERUFT SI AT DNHA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LRSINOPEEBS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KHWDOARR YSAP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ONTIPTNERCSOI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UCASEICCSTNMR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ORNTLCO UOYR SNOIAUSITT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AAPTD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OKLO RFO NWE ASYW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SLFE NTRAI SI A GIEVN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ATYIBLI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OPCRESS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CATERRAHC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HGOTRW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ISNOVI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your mind</dc:title>
  <dcterms:created xsi:type="dcterms:W3CDTF">2021-10-11T19:26:29Z</dcterms:created>
  <dcterms:modified xsi:type="dcterms:W3CDTF">2021-10-11T19:26:29Z</dcterms:modified>
</cp:coreProperties>
</file>