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prefix Super-  Meaning “above”.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Disappear    </w:t>
      </w:r>
      <w:r>
        <w:t xml:space="preserve">   Imagine    </w:t>
      </w:r>
      <w:r>
        <w:t xml:space="preserve">   Superstructure    </w:t>
      </w:r>
      <w:r>
        <w:t xml:space="preserve">   Supersonic    </w:t>
      </w:r>
      <w:r>
        <w:t xml:space="preserve">   Supernatural    </w:t>
      </w:r>
      <w:r>
        <w:t xml:space="preserve">   Superimpose    </w:t>
      </w:r>
      <w:r>
        <w:t xml:space="preserve">   Superglue    </w:t>
      </w:r>
      <w:r>
        <w:t xml:space="preserve">   Superstar    </w:t>
      </w:r>
      <w:r>
        <w:t xml:space="preserve">   Superman    </w:t>
      </w:r>
      <w:r>
        <w:t xml:space="preserve">   Supermarket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prefix Super-  Meaning “above”. </dc:title>
  <dcterms:created xsi:type="dcterms:W3CDTF">2021-10-11T19:26:17Z</dcterms:created>
  <dcterms:modified xsi:type="dcterms:W3CDTF">2021-10-11T19:26:17Z</dcterms:modified>
</cp:coreProperties>
</file>