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present is perfect!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just (TO EAT) chocolate cake with ketchup.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you (TO FIND) your keys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sister has (TO WEAR) her underwear for 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hasn't (TO READ) the new book of Geronimo Stilton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teacher has never (TO HIT) Santa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just (TO CHOOSE) a new book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(TO SWIM) for 57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father has (TO SLEEP) for 10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you already (TO HEAR) the news about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never (TO FEEL) cold in Madrid in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Look! The water has (TO FREEZE)!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you ever (TO BREAK) your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never (TO FALL)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you ever (TO BUILD) a sand castle on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brother has already (TO DO) his math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you ever (TO MEET) a yellow unicorn?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 is perfect!</dc:title>
  <dcterms:created xsi:type="dcterms:W3CDTF">2021-10-11T19:26:03Z</dcterms:created>
  <dcterms:modified xsi:type="dcterms:W3CDTF">2021-10-11T19:26:03Z</dcterms:modified>
</cp:coreProperties>
</file>