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pretties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put on Zane and Tally’s wrist after climbing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Croy pretend to be at the mansion costume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Tally jump into when jumping from the hot air balloon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crims break receive attention from the smoke and becomes more bubbly?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started at the end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Zane and Tally do at first to try to get the bracelets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Tally and Zane escape pretty town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side effect Zane had from the pill?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decides last minute to not join Tally and Zane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group called that Tally joined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to Tally asking her to join special circumstances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Tally at the beginning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6 who does tally meet that eventually ends up being her new boyfriend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 Shays arms in uglyville?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Zane and Tally end up getting the bracelets off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note Croy gave Tally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tally take to turn her mind back to how it was before the operation?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tally this ?(refer to previous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Tally call David when finally meeting him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the hunters that found Tally in the river think she was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pretties</dc:title>
  <dcterms:created xsi:type="dcterms:W3CDTF">2021-10-11T19:25:56Z</dcterms:created>
  <dcterms:modified xsi:type="dcterms:W3CDTF">2021-10-11T19:25:56Z</dcterms:modified>
</cp:coreProperties>
</file>