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price of a child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helps Ginnie escape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drives the carriage when Ginnie escapes?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the child that gets left behind?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ginnie's new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Etta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Jackson Wants Ginnie to be his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ambassador of Nicaragua?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we're the Quick's in the cemetery?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ginnies mothers name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ginnie's lover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Ginnie is a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price of a child </dc:title>
  <dcterms:created xsi:type="dcterms:W3CDTF">2021-10-11T19:25:37Z</dcterms:created>
  <dcterms:modified xsi:type="dcterms:W3CDTF">2021-10-11T19:25:37Z</dcterms:modified>
</cp:coreProperties>
</file>