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prince came out during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Machiavelli is a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troops should a prince depend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Against who might a prince be justified in using inhumane cruelty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Machiavelli inspired 2 pac to write his makaveli album and his album was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Machiavelli would say that a ruler most important job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Machiavelli has 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Machiavelli might be described today as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family did Leonardo Da Vinci look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years did Machiavelli fake his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Machiavelli fake his own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the Middle ages, writers on political had stressed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Machiavelli write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Machiavelli book is called the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rapper that idolized Machiavelli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Machiavelli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believed that political activity could not be restricted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Machiavelli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you have to do to rule your people in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animal does Machiavelli compare a prince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</dc:title>
  <dcterms:created xsi:type="dcterms:W3CDTF">2021-10-11T19:25:44Z</dcterms:created>
  <dcterms:modified xsi:type="dcterms:W3CDTF">2021-10-11T19:25:44Z</dcterms:modified>
</cp:coreProperties>
</file>