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resulting from or achieved though deliberate planning.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union formed for mutual benefit especially between countries or organizations.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: a person’s face to the form or proportions of the features.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state of being inability to pay one’s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Ones opponent in a contest, conflict, or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asking or begging for something earnestly or humbly.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action of excising something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ancient past ( Middle ages).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of such excellence to inspire great admission.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ape or 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 out by using or as if using a ferret.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not intimidated or discouraged by difficulty danger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of polite behavior in society or among members of a particular group.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 in a way that provokes dry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Slowly decaying or disintegrate especially because of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extremely fond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2021-10-11T19:26:32Z</dcterms:created>
  <dcterms:modified xsi:type="dcterms:W3CDTF">2021-10-11T19:26:32Z</dcterms:modified>
</cp:coreProperties>
</file>