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princess bride"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wicked or cruel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provision of an unforeseen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declaration that 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repeated several times as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develop or be affected by an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loyal or commiting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deep, clear continuous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in a mocking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wrong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Refutation or contradiction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vocab</dc:title>
  <dcterms:created xsi:type="dcterms:W3CDTF">2021-10-10T23:53:48Z</dcterms:created>
  <dcterms:modified xsi:type="dcterms:W3CDTF">2021-10-10T23:53:48Z</dcterms:modified>
</cp:coreProperties>
</file>